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45" w:rsidRPr="00A82686" w:rsidRDefault="00212545" w:rsidP="00A82686">
      <w:pPr>
        <w:pStyle w:val="BodyText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2686">
        <w:rPr>
          <w:rFonts w:ascii="Times New Roman" w:hAnsi="Times New Roman" w:cs="Times New Roman"/>
          <w:b/>
          <w:bCs/>
          <w:sz w:val="36"/>
          <w:szCs w:val="36"/>
        </w:rPr>
        <w:t>Федоровское сельское поселение</w:t>
      </w:r>
    </w:p>
    <w:p w:rsidR="00212545" w:rsidRPr="00A82686" w:rsidRDefault="00212545" w:rsidP="00A82686">
      <w:pPr>
        <w:pStyle w:val="BodyText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2686">
        <w:rPr>
          <w:rFonts w:ascii="Times New Roman" w:hAnsi="Times New Roman" w:cs="Times New Roman"/>
          <w:b/>
          <w:bCs/>
          <w:sz w:val="36"/>
          <w:szCs w:val="36"/>
        </w:rPr>
        <w:t>Тосненский район Ленинградской области</w:t>
      </w:r>
    </w:p>
    <w:p w:rsidR="00212545" w:rsidRPr="00A82686" w:rsidRDefault="00212545" w:rsidP="00A82686">
      <w:pPr>
        <w:pStyle w:val="BodyText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2686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212545" w:rsidRPr="00A82686" w:rsidRDefault="00212545" w:rsidP="00A82686">
      <w:pPr>
        <w:pStyle w:val="BodyText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12545" w:rsidRPr="00A82686" w:rsidRDefault="00212545" w:rsidP="00A82686">
      <w:pPr>
        <w:pStyle w:val="BodyText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8268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212545" w:rsidRDefault="00212545" w:rsidP="00BD3C0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от 23.06.2015</w:t>
      </w:r>
      <w:r w:rsidRPr="00985A6F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</w:rPr>
        <w:t>137</w:t>
      </w:r>
    </w:p>
    <w:p w:rsidR="00212545" w:rsidRDefault="00212545" w:rsidP="00BD3C0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21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8"/>
        <w:gridCol w:w="5057"/>
      </w:tblGrid>
      <w:tr w:rsidR="00212545" w:rsidTr="00746612"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</w:tcPr>
          <w:p w:rsidR="00212545" w:rsidRPr="00CB55B2" w:rsidRDefault="00212545" w:rsidP="00CB55B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B55B2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</w:t>
            </w:r>
            <w:r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 внесении изменении в постановление администрации от 27.11.2013 г. № 277 «</w:t>
            </w:r>
            <w:r w:rsidRPr="00CB55B2">
              <w:rPr>
                <w:rStyle w:val="Strong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на возмещение затрат по оказанию услуг банного комплекса»</w:t>
            </w: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:rsidR="00212545" w:rsidRPr="00CB55B2" w:rsidRDefault="00212545" w:rsidP="00CB55B2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12545" w:rsidRDefault="00212545" w:rsidP="00881C2D">
      <w:pPr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</w:p>
    <w:p w:rsidR="00212545" w:rsidRPr="00881C2D" w:rsidRDefault="00212545" w:rsidP="00881C2D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81C2D">
        <w:rPr>
          <w:rFonts w:ascii="Times New Roman" w:hAnsi="Times New Roman" w:cs="Times New Roman"/>
          <w:color w:val="auto"/>
          <w:sz w:val="28"/>
          <w:szCs w:val="28"/>
        </w:rPr>
        <w:t>В целях приведения в соответствие с норма</w:t>
      </w:r>
      <w:r>
        <w:rPr>
          <w:rFonts w:ascii="Times New Roman" w:hAnsi="Times New Roman" w:cs="Times New Roman"/>
          <w:color w:val="auto"/>
          <w:sz w:val="28"/>
          <w:szCs w:val="28"/>
        </w:rPr>
        <w:t>ми Федерального закона от 06.10.2003 № 131-ФЗ «Об общих принципах организации местного самоуправления в Российской Федерации»</w:t>
      </w:r>
      <w:r w:rsidRPr="00881C2D">
        <w:rPr>
          <w:rFonts w:ascii="Times New Roman" w:hAnsi="Times New Roman" w:cs="Times New Roman"/>
          <w:color w:val="auto"/>
          <w:sz w:val="28"/>
          <w:szCs w:val="28"/>
        </w:rPr>
        <w:t xml:space="preserve"> и Устав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881C2D">
        <w:rPr>
          <w:rFonts w:ascii="Times New Roman" w:hAnsi="Times New Roman" w:cs="Times New Roman"/>
          <w:color w:val="auto"/>
          <w:sz w:val="28"/>
          <w:szCs w:val="28"/>
        </w:rPr>
        <w:t xml:space="preserve"> Федоровского сельского поселения </w:t>
      </w: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881C2D">
        <w:rPr>
          <w:rFonts w:ascii="Times New Roman" w:hAnsi="Times New Roman" w:cs="Times New Roman"/>
          <w:color w:val="auto"/>
          <w:sz w:val="28"/>
          <w:szCs w:val="28"/>
        </w:rPr>
        <w:t>осненского района Ленинградской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81C2D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администрация Федоровского сельского поселения Тосненского  района Ленинградской области</w:t>
      </w:r>
    </w:p>
    <w:p w:rsidR="00212545" w:rsidRDefault="00212545" w:rsidP="00881C2D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2545" w:rsidRPr="00A82686" w:rsidRDefault="00212545" w:rsidP="00881C2D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ПОСТАНОВЛЯЕТ</w:t>
      </w:r>
    </w:p>
    <w:p w:rsidR="00212545" w:rsidRDefault="00212545" w:rsidP="00881C2D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2545" w:rsidRDefault="00212545" w:rsidP="00881C2D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Внести следующие изменения в постановление от 27.11.2013 № 277 «</w:t>
      </w:r>
      <w:r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CB55B2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на возмещение затрат по оказанию услуг банного комплекса»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12545" w:rsidRDefault="00212545" w:rsidP="00CD4FD7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1.1. Преамбулу постановления  от 27.11.2013 №277 читать в следующей редакции:</w:t>
      </w:r>
    </w:p>
    <w:p w:rsidR="00212545" w:rsidRPr="00A82686" w:rsidRDefault="00212545" w:rsidP="00CD4FD7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«В соответствии с р</w:t>
      </w:r>
      <w:r w:rsidRPr="00A82686">
        <w:rPr>
          <w:rFonts w:ascii="Times New Roman" w:hAnsi="Times New Roman" w:cs="Times New Roman"/>
          <w:color w:val="auto"/>
          <w:sz w:val="28"/>
          <w:szCs w:val="28"/>
        </w:rPr>
        <w:t xml:space="preserve">ешением совета депутатов от </w:t>
      </w:r>
      <w:r>
        <w:rPr>
          <w:rFonts w:ascii="Times New Roman" w:hAnsi="Times New Roman" w:cs="Times New Roman"/>
          <w:color w:val="auto"/>
          <w:sz w:val="28"/>
          <w:szCs w:val="28"/>
        </w:rPr>
        <w:t>23</w:t>
      </w:r>
      <w:r w:rsidRPr="00A82686">
        <w:rPr>
          <w:rFonts w:ascii="Times New Roman" w:hAnsi="Times New Roman" w:cs="Times New Roman"/>
          <w:color w:val="auto"/>
          <w:sz w:val="28"/>
          <w:szCs w:val="28"/>
        </w:rPr>
        <w:t>.1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A82686">
        <w:rPr>
          <w:rFonts w:ascii="Times New Roman" w:hAnsi="Times New Roman" w:cs="Times New Roman"/>
          <w:color w:val="auto"/>
          <w:sz w:val="28"/>
          <w:szCs w:val="28"/>
        </w:rPr>
        <w:t>.201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4 № 20 </w:t>
      </w:r>
      <w:r w:rsidRPr="00A82686">
        <w:rPr>
          <w:rFonts w:ascii="Times New Roman" w:hAnsi="Times New Roman" w:cs="Times New Roman"/>
          <w:color w:val="auto"/>
          <w:sz w:val="28"/>
          <w:szCs w:val="28"/>
        </w:rPr>
        <w:t>«О бюджете Федоровского сельского поселения  Тосненского района Ленинградской области на 201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A82686">
        <w:rPr>
          <w:rFonts w:ascii="Times New Roman" w:hAnsi="Times New Roman" w:cs="Times New Roman"/>
          <w:color w:val="auto"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82686">
        <w:rPr>
          <w:rFonts w:ascii="Times New Roman" w:hAnsi="Times New Roman" w:cs="Times New Roman"/>
          <w:color w:val="auto"/>
          <w:sz w:val="28"/>
          <w:szCs w:val="28"/>
        </w:rPr>
        <w:t>-201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A82686">
        <w:rPr>
          <w:rFonts w:ascii="Times New Roman" w:hAnsi="Times New Roman" w:cs="Times New Roman"/>
          <w:color w:val="auto"/>
          <w:sz w:val="28"/>
          <w:szCs w:val="28"/>
        </w:rPr>
        <w:t>годов»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Pr="00A82686">
        <w:rPr>
          <w:rFonts w:ascii="Times New Roman" w:hAnsi="Times New Roman" w:cs="Times New Roman"/>
          <w:color w:val="auto"/>
          <w:sz w:val="28"/>
          <w:szCs w:val="28"/>
        </w:rPr>
        <w:t>с учетом изменений и дополнений</w:t>
      </w:r>
      <w:r>
        <w:rPr>
          <w:rFonts w:ascii="Times New Roman" w:hAnsi="Times New Roman" w:cs="Times New Roman"/>
          <w:color w:val="auto"/>
          <w:sz w:val="28"/>
          <w:szCs w:val="28"/>
        </w:rPr>
        <w:t>)»</w:t>
      </w:r>
    </w:p>
    <w:p w:rsidR="00212545" w:rsidRPr="00A82686" w:rsidRDefault="00212545" w:rsidP="00BA5D3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1.2. В пункте 3.1.1. Порядка, утвержденного постановлением от 27.11.2013 №277 слова «решением</w:t>
      </w:r>
      <w:r w:rsidRPr="006E3F8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82686">
        <w:rPr>
          <w:rFonts w:ascii="Times New Roman" w:hAnsi="Times New Roman" w:cs="Times New Roman"/>
          <w:color w:val="auto"/>
          <w:sz w:val="28"/>
          <w:szCs w:val="28"/>
        </w:rPr>
        <w:t>совета депутатов Федоровского сельского поселения Тосненского района Ленинградской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» заменить на слова «распоряжением администрации Федоровского сельского поселения Тосненского района Ленинградской области»</w:t>
      </w:r>
    </w:p>
    <w:p w:rsidR="00212545" w:rsidRPr="00A82686" w:rsidRDefault="00212545" w:rsidP="00CD4FD7">
      <w:pPr>
        <w:pStyle w:val="NormalWeb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268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68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«Тосненский вестник» или «Федоровский вестник»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A82686">
        <w:rPr>
          <w:rFonts w:ascii="Times New Roman" w:hAnsi="Times New Roman" w:cs="Times New Roman"/>
          <w:sz w:val="28"/>
          <w:szCs w:val="28"/>
        </w:rPr>
        <w:t>Федоровского сельского поселения Тосненского района Ленинградской области в информационно-телекоммуникационн</w:t>
      </w:r>
      <w:r>
        <w:rPr>
          <w:rFonts w:ascii="Times New Roman" w:hAnsi="Times New Roman" w:cs="Times New Roman"/>
          <w:sz w:val="28"/>
          <w:szCs w:val="28"/>
        </w:rPr>
        <w:t>ой сети «Интернет».</w:t>
      </w:r>
    </w:p>
    <w:p w:rsidR="00212545" w:rsidRPr="00A82686" w:rsidRDefault="00212545" w:rsidP="00CD4FD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2686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212545" w:rsidRPr="00A82686" w:rsidRDefault="00212545" w:rsidP="00CD4FD7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2545" w:rsidRPr="00BA5D35" w:rsidRDefault="00212545" w:rsidP="00BA5D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2686">
        <w:rPr>
          <w:rFonts w:ascii="Times New Roman" w:hAnsi="Times New Roman" w:cs="Times New Roman"/>
          <w:color w:val="auto"/>
          <w:sz w:val="28"/>
          <w:szCs w:val="28"/>
        </w:rPr>
        <w:t xml:space="preserve">Глава администрации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A82686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А.С. Маслов</w:t>
      </w:r>
      <w:r w:rsidRPr="00A826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sectPr w:rsidR="00212545" w:rsidRPr="00BA5D35" w:rsidSect="00746612">
      <w:type w:val="nextColumn"/>
      <w:pgSz w:w="11905" w:h="16837"/>
      <w:pgMar w:top="723" w:right="567" w:bottom="851" w:left="1440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5"/>
    <w:multiLevelType w:val="multilevel"/>
    <w:tmpl w:val="00000004"/>
    <w:lvl w:ilvl="0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9"/>
    <w:multiLevelType w:val="multilevel"/>
    <w:tmpl w:val="00000008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20B615B8"/>
    <w:multiLevelType w:val="multilevel"/>
    <w:tmpl w:val="DF6CF26A"/>
    <w:lvl w:ilvl="0">
      <w:start w:val="6"/>
      <w:numFmt w:val="decimal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2C685D6D"/>
    <w:multiLevelType w:val="hybridMultilevel"/>
    <w:tmpl w:val="E16C95B2"/>
    <w:lvl w:ilvl="0" w:tplc="3970CF3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451A2"/>
    <w:multiLevelType w:val="hybridMultilevel"/>
    <w:tmpl w:val="FA32D564"/>
    <w:lvl w:ilvl="0" w:tplc="12F21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1014B"/>
    <w:multiLevelType w:val="hybridMultilevel"/>
    <w:tmpl w:val="9EC2ED66"/>
    <w:lvl w:ilvl="0" w:tplc="175476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476A1"/>
    <w:multiLevelType w:val="hybridMultilevel"/>
    <w:tmpl w:val="CF1E7080"/>
    <w:lvl w:ilvl="0" w:tplc="B0EE12E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B74C0"/>
    <w:multiLevelType w:val="hybridMultilevel"/>
    <w:tmpl w:val="57F60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9782B"/>
    <w:multiLevelType w:val="hybridMultilevel"/>
    <w:tmpl w:val="B6AA3F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1A61DB"/>
    <w:multiLevelType w:val="singleLevel"/>
    <w:tmpl w:val="A94428A0"/>
    <w:lvl w:ilvl="0">
      <w:start w:val="6"/>
      <w:numFmt w:val="decimal"/>
      <w:lvlText w:val="2.4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14">
    <w:nsid w:val="67A448C3"/>
    <w:multiLevelType w:val="singleLevel"/>
    <w:tmpl w:val="44C8F78E"/>
    <w:lvl w:ilvl="0">
      <w:start w:val="3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5">
    <w:nsid w:val="70B93964"/>
    <w:multiLevelType w:val="singleLevel"/>
    <w:tmpl w:val="D1FC4D40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6">
    <w:nsid w:val="7A7B1C0E"/>
    <w:multiLevelType w:val="hybridMultilevel"/>
    <w:tmpl w:val="F5EE5D3C"/>
    <w:lvl w:ilvl="0" w:tplc="1754762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2"/>
  </w:num>
  <w:num w:numId="8">
    <w:abstractNumId w:val="7"/>
  </w:num>
  <w:num w:numId="9">
    <w:abstractNumId w:val="10"/>
  </w:num>
  <w:num w:numId="10">
    <w:abstractNumId w:val="11"/>
  </w:num>
  <w:num w:numId="11">
    <w:abstractNumId w:val="9"/>
  </w:num>
  <w:num w:numId="12">
    <w:abstractNumId w:val="16"/>
  </w:num>
  <w:num w:numId="13">
    <w:abstractNumId w:val="1"/>
  </w:num>
  <w:num w:numId="14">
    <w:abstractNumId w:val="8"/>
  </w:num>
  <w:num w:numId="15">
    <w:abstractNumId w:val="14"/>
    <w:lvlOverride w:ilvl="0">
      <w:startOverride w:val="3"/>
    </w:lvlOverride>
  </w:num>
  <w:num w:numId="16">
    <w:abstractNumId w:val="13"/>
    <w:lvlOverride w:ilvl="0">
      <w:startOverride w:val="6"/>
    </w:lvlOverride>
  </w:num>
  <w:num w:numId="17">
    <w:abstractNumId w:val="1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57B"/>
    <w:rsid w:val="00002EBF"/>
    <w:rsid w:val="0005564D"/>
    <w:rsid w:val="000949AC"/>
    <w:rsid w:val="000B665B"/>
    <w:rsid w:val="001625E1"/>
    <w:rsid w:val="0016383E"/>
    <w:rsid w:val="0018012E"/>
    <w:rsid w:val="0018278D"/>
    <w:rsid w:val="00193E11"/>
    <w:rsid w:val="001E4779"/>
    <w:rsid w:val="00205309"/>
    <w:rsid w:val="00212545"/>
    <w:rsid w:val="00234798"/>
    <w:rsid w:val="00237C49"/>
    <w:rsid w:val="00247717"/>
    <w:rsid w:val="002609FF"/>
    <w:rsid w:val="002A6F3F"/>
    <w:rsid w:val="002D3661"/>
    <w:rsid w:val="002F527E"/>
    <w:rsid w:val="003131F6"/>
    <w:rsid w:val="00317AFD"/>
    <w:rsid w:val="00340248"/>
    <w:rsid w:val="00360679"/>
    <w:rsid w:val="003A3ED5"/>
    <w:rsid w:val="003C43EA"/>
    <w:rsid w:val="003F44B0"/>
    <w:rsid w:val="00433418"/>
    <w:rsid w:val="004836EE"/>
    <w:rsid w:val="0049455B"/>
    <w:rsid w:val="004A473D"/>
    <w:rsid w:val="004D51C7"/>
    <w:rsid w:val="00501537"/>
    <w:rsid w:val="00503D43"/>
    <w:rsid w:val="005154D2"/>
    <w:rsid w:val="00516458"/>
    <w:rsid w:val="00520104"/>
    <w:rsid w:val="00530FB3"/>
    <w:rsid w:val="005A2B04"/>
    <w:rsid w:val="005B72F0"/>
    <w:rsid w:val="005D07A0"/>
    <w:rsid w:val="005E585E"/>
    <w:rsid w:val="005E7FE9"/>
    <w:rsid w:val="00654286"/>
    <w:rsid w:val="006716C6"/>
    <w:rsid w:val="006955D1"/>
    <w:rsid w:val="006D4924"/>
    <w:rsid w:val="006E3F81"/>
    <w:rsid w:val="006E60CE"/>
    <w:rsid w:val="006E6FC3"/>
    <w:rsid w:val="006F74F5"/>
    <w:rsid w:val="0070117F"/>
    <w:rsid w:val="007111CB"/>
    <w:rsid w:val="00746032"/>
    <w:rsid w:val="00746612"/>
    <w:rsid w:val="00750744"/>
    <w:rsid w:val="008324D4"/>
    <w:rsid w:val="00860499"/>
    <w:rsid w:val="00881C2D"/>
    <w:rsid w:val="00896369"/>
    <w:rsid w:val="00904CF4"/>
    <w:rsid w:val="00985A6F"/>
    <w:rsid w:val="00991D36"/>
    <w:rsid w:val="009C584F"/>
    <w:rsid w:val="009D0904"/>
    <w:rsid w:val="009E6155"/>
    <w:rsid w:val="00A37EE6"/>
    <w:rsid w:val="00A73A71"/>
    <w:rsid w:val="00A82686"/>
    <w:rsid w:val="00A970DF"/>
    <w:rsid w:val="00AC3483"/>
    <w:rsid w:val="00AE2E57"/>
    <w:rsid w:val="00B257C1"/>
    <w:rsid w:val="00B301D6"/>
    <w:rsid w:val="00B47047"/>
    <w:rsid w:val="00B5504A"/>
    <w:rsid w:val="00B80786"/>
    <w:rsid w:val="00B93B1A"/>
    <w:rsid w:val="00BA4D0E"/>
    <w:rsid w:val="00BA5D35"/>
    <w:rsid w:val="00BB49A7"/>
    <w:rsid w:val="00BB56F6"/>
    <w:rsid w:val="00BD3C08"/>
    <w:rsid w:val="00BE7E98"/>
    <w:rsid w:val="00C55534"/>
    <w:rsid w:val="00C616FE"/>
    <w:rsid w:val="00C6657B"/>
    <w:rsid w:val="00C97C8F"/>
    <w:rsid w:val="00CB0496"/>
    <w:rsid w:val="00CB55B2"/>
    <w:rsid w:val="00CD4FD7"/>
    <w:rsid w:val="00D02B60"/>
    <w:rsid w:val="00D2311C"/>
    <w:rsid w:val="00D262C9"/>
    <w:rsid w:val="00D2742F"/>
    <w:rsid w:val="00D3129B"/>
    <w:rsid w:val="00D62D4F"/>
    <w:rsid w:val="00DA4B5C"/>
    <w:rsid w:val="00DC6A3F"/>
    <w:rsid w:val="00E733A6"/>
    <w:rsid w:val="00E90C15"/>
    <w:rsid w:val="00EC49C1"/>
    <w:rsid w:val="00EC747A"/>
    <w:rsid w:val="00F15A1D"/>
    <w:rsid w:val="00F504CD"/>
    <w:rsid w:val="00F56415"/>
    <w:rsid w:val="00F87FCD"/>
    <w:rsid w:val="00F957D5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Times New Roman" w:hAnsi="DejaVu Sans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0E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0499"/>
    <w:pPr>
      <w:keepNext/>
      <w:jc w:val="center"/>
      <w:outlineLvl w:val="0"/>
    </w:pPr>
    <w:rPr>
      <w:b/>
      <w:bCs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2B0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04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A2B04"/>
    <w:rPr>
      <w:rFonts w:ascii="Cambria" w:hAnsi="Cambria" w:cs="Cambria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BA4D0E"/>
    <w:rPr>
      <w:color w:val="000080"/>
      <w:u w:val="single"/>
    </w:rPr>
  </w:style>
  <w:style w:type="character" w:customStyle="1" w:styleId="Bodytext">
    <w:name w:val="Body text_"/>
    <w:basedOn w:val="DefaultParagraphFont"/>
    <w:link w:val="1"/>
    <w:uiPriority w:val="99"/>
    <w:locked/>
    <w:rsid w:val="00BA4D0E"/>
    <w:rPr>
      <w:rFonts w:ascii="Times New Roman" w:hAnsi="Times New Roman" w:cs="Times New Roman"/>
      <w:spacing w:val="0"/>
      <w:sz w:val="26"/>
      <w:szCs w:val="26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BA4D0E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BA4D0E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BA4D0E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BA4D0E"/>
    <w:rPr>
      <w:rFonts w:ascii="Times New Roman" w:hAnsi="Times New Roman" w:cs="Times New Roman"/>
      <w:i/>
      <w:iCs/>
      <w:noProof/>
      <w:sz w:val="19"/>
      <w:szCs w:val="19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BA4D0E"/>
    <w:rPr>
      <w:rFonts w:ascii="Times New Roman" w:hAnsi="Times New Roman" w:cs="Times New Roman"/>
      <w:spacing w:val="0"/>
      <w:sz w:val="20"/>
      <w:szCs w:val="20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BA4D0E"/>
    <w:rPr>
      <w:rFonts w:ascii="Times New Roman" w:hAnsi="Times New Roman" w:cs="Times New Roman"/>
      <w:noProof/>
      <w:sz w:val="19"/>
      <w:szCs w:val="19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BA4D0E"/>
    <w:rPr>
      <w:rFonts w:ascii="Times New Roman" w:hAnsi="Times New Roman" w:cs="Times New Roman"/>
      <w:noProof/>
      <w:sz w:val="11"/>
      <w:szCs w:val="11"/>
    </w:rPr>
  </w:style>
  <w:style w:type="character" w:customStyle="1" w:styleId="Bodytext3Spacing-1pt">
    <w:name w:val="Body text (3) + Spacing -1 pt"/>
    <w:basedOn w:val="Bodytext3"/>
    <w:uiPriority w:val="99"/>
    <w:rsid w:val="00BA4D0E"/>
    <w:rPr>
      <w:spacing w:val="-20"/>
    </w:rPr>
  </w:style>
  <w:style w:type="character" w:customStyle="1" w:styleId="Bodytext8">
    <w:name w:val="Body text (8)_"/>
    <w:basedOn w:val="DefaultParagraphFont"/>
    <w:link w:val="Bodytext81"/>
    <w:uiPriority w:val="99"/>
    <w:locked/>
    <w:rsid w:val="00BA4D0E"/>
    <w:rPr>
      <w:rFonts w:ascii="Times New Roman" w:hAnsi="Times New Roman" w:cs="Times New Roman"/>
      <w:i/>
      <w:iCs/>
      <w:spacing w:val="-20"/>
      <w:sz w:val="40"/>
      <w:szCs w:val="40"/>
    </w:rPr>
  </w:style>
  <w:style w:type="character" w:customStyle="1" w:styleId="Bodytext80">
    <w:name w:val="Body text (8)"/>
    <w:basedOn w:val="Bodytext8"/>
    <w:uiPriority w:val="99"/>
    <w:rsid w:val="00BA4D0E"/>
  </w:style>
  <w:style w:type="character" w:customStyle="1" w:styleId="Bodytext9">
    <w:name w:val="Body text (9)_"/>
    <w:basedOn w:val="DefaultParagraphFont"/>
    <w:link w:val="Bodytext90"/>
    <w:uiPriority w:val="99"/>
    <w:locked/>
    <w:rsid w:val="00BA4D0E"/>
    <w:rPr>
      <w:rFonts w:ascii="Times New Roman" w:hAnsi="Times New Roman" w:cs="Times New Roman"/>
      <w:b/>
      <w:bCs/>
      <w:noProof/>
      <w:spacing w:val="0"/>
      <w:sz w:val="30"/>
      <w:szCs w:val="30"/>
    </w:rPr>
  </w:style>
  <w:style w:type="character" w:customStyle="1" w:styleId="Picturecaption">
    <w:name w:val="Picture caption_"/>
    <w:basedOn w:val="DefaultParagraphFont"/>
    <w:link w:val="Picturecaption0"/>
    <w:uiPriority w:val="99"/>
    <w:locked/>
    <w:rsid w:val="00BA4D0E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Heading115pt">
    <w:name w:val="Heading #1 + 15 pt"/>
    <w:basedOn w:val="Heading10"/>
    <w:uiPriority w:val="99"/>
    <w:rsid w:val="00BA4D0E"/>
    <w:rPr>
      <w:sz w:val="30"/>
      <w:szCs w:val="30"/>
    </w:rPr>
  </w:style>
  <w:style w:type="character" w:customStyle="1" w:styleId="BodytextSpacing3pt">
    <w:name w:val="Body text + Spacing 3 pt"/>
    <w:basedOn w:val="Bodytext"/>
    <w:uiPriority w:val="99"/>
    <w:rsid w:val="00BA4D0E"/>
    <w:rPr>
      <w:spacing w:val="70"/>
    </w:rPr>
  </w:style>
  <w:style w:type="paragraph" w:customStyle="1" w:styleId="1">
    <w:name w:val="Основной текст1"/>
    <w:basedOn w:val="Normal"/>
    <w:link w:val="Bodytext"/>
    <w:uiPriority w:val="99"/>
    <w:rsid w:val="00BA4D0E"/>
    <w:pPr>
      <w:shd w:val="clear" w:color="auto" w:fill="FFFFFF"/>
      <w:spacing w:after="4440" w:line="322" w:lineRule="exact"/>
    </w:pPr>
    <w:rPr>
      <w:color w:val="auto"/>
      <w:sz w:val="26"/>
      <w:szCs w:val="26"/>
    </w:rPr>
  </w:style>
  <w:style w:type="paragraph" w:customStyle="1" w:styleId="Bodytext20">
    <w:name w:val="Body text (2)"/>
    <w:basedOn w:val="Normal"/>
    <w:link w:val="Bodytext2"/>
    <w:uiPriority w:val="99"/>
    <w:rsid w:val="00BA4D0E"/>
    <w:pPr>
      <w:shd w:val="clear" w:color="auto" w:fill="FFFFFF"/>
      <w:spacing w:before="4440" w:after="420" w:line="240" w:lineRule="atLeast"/>
    </w:pPr>
    <w:rPr>
      <w:b/>
      <w:bCs/>
      <w:color w:val="auto"/>
      <w:sz w:val="26"/>
      <w:szCs w:val="26"/>
    </w:rPr>
  </w:style>
  <w:style w:type="paragraph" w:customStyle="1" w:styleId="Heading11">
    <w:name w:val="Heading #1"/>
    <w:basedOn w:val="Normal"/>
    <w:link w:val="Heading10"/>
    <w:uiPriority w:val="99"/>
    <w:rsid w:val="00BA4D0E"/>
    <w:pPr>
      <w:shd w:val="clear" w:color="auto" w:fill="FFFFFF"/>
      <w:spacing w:after="120" w:line="240" w:lineRule="atLeast"/>
      <w:outlineLvl w:val="0"/>
    </w:pPr>
    <w:rPr>
      <w:b/>
      <w:bCs/>
      <w:color w:val="auto"/>
      <w:sz w:val="26"/>
      <w:szCs w:val="26"/>
    </w:rPr>
  </w:style>
  <w:style w:type="paragraph" w:customStyle="1" w:styleId="Bodytext30">
    <w:name w:val="Body text (3)"/>
    <w:basedOn w:val="Normal"/>
    <w:link w:val="Bodytext3"/>
    <w:uiPriority w:val="99"/>
    <w:rsid w:val="00BA4D0E"/>
    <w:pPr>
      <w:shd w:val="clear" w:color="auto" w:fill="FFFFFF"/>
      <w:spacing w:line="240" w:lineRule="atLeast"/>
      <w:jc w:val="both"/>
    </w:pPr>
    <w:rPr>
      <w:color w:val="auto"/>
      <w:sz w:val="23"/>
      <w:szCs w:val="23"/>
    </w:rPr>
  </w:style>
  <w:style w:type="paragraph" w:customStyle="1" w:styleId="Bodytext40">
    <w:name w:val="Body text (4)"/>
    <w:basedOn w:val="Normal"/>
    <w:link w:val="Bodytext4"/>
    <w:uiPriority w:val="99"/>
    <w:rsid w:val="00BA4D0E"/>
    <w:pPr>
      <w:shd w:val="clear" w:color="auto" w:fill="FFFFFF"/>
      <w:spacing w:line="240" w:lineRule="atLeast"/>
      <w:jc w:val="both"/>
    </w:pPr>
    <w:rPr>
      <w:i/>
      <w:iCs/>
      <w:noProof/>
      <w:color w:val="auto"/>
      <w:sz w:val="19"/>
      <w:szCs w:val="19"/>
    </w:rPr>
  </w:style>
  <w:style w:type="paragraph" w:customStyle="1" w:styleId="Bodytext50">
    <w:name w:val="Body text (5)"/>
    <w:basedOn w:val="Normal"/>
    <w:link w:val="Bodytext5"/>
    <w:uiPriority w:val="99"/>
    <w:rsid w:val="00BA4D0E"/>
    <w:pPr>
      <w:shd w:val="clear" w:color="auto" w:fill="FFFFFF"/>
      <w:spacing w:line="240" w:lineRule="atLeast"/>
    </w:pPr>
    <w:rPr>
      <w:color w:val="auto"/>
      <w:sz w:val="20"/>
      <w:szCs w:val="20"/>
    </w:rPr>
  </w:style>
  <w:style w:type="paragraph" w:customStyle="1" w:styleId="Bodytext60">
    <w:name w:val="Body text (6)"/>
    <w:basedOn w:val="Normal"/>
    <w:link w:val="Bodytext6"/>
    <w:uiPriority w:val="99"/>
    <w:rsid w:val="00BA4D0E"/>
    <w:pPr>
      <w:shd w:val="clear" w:color="auto" w:fill="FFFFFF"/>
      <w:spacing w:line="240" w:lineRule="atLeast"/>
    </w:pPr>
    <w:rPr>
      <w:noProof/>
      <w:color w:val="auto"/>
      <w:sz w:val="19"/>
      <w:szCs w:val="19"/>
    </w:rPr>
  </w:style>
  <w:style w:type="paragraph" w:customStyle="1" w:styleId="Bodytext70">
    <w:name w:val="Body text (7)"/>
    <w:basedOn w:val="Normal"/>
    <w:link w:val="Bodytext7"/>
    <w:uiPriority w:val="99"/>
    <w:rsid w:val="00BA4D0E"/>
    <w:pPr>
      <w:shd w:val="clear" w:color="auto" w:fill="FFFFFF"/>
      <w:spacing w:before="120" w:line="240" w:lineRule="atLeast"/>
    </w:pPr>
    <w:rPr>
      <w:noProof/>
      <w:color w:val="auto"/>
      <w:sz w:val="11"/>
      <w:szCs w:val="11"/>
    </w:rPr>
  </w:style>
  <w:style w:type="paragraph" w:customStyle="1" w:styleId="Bodytext81">
    <w:name w:val="Body text (8)1"/>
    <w:basedOn w:val="Normal"/>
    <w:link w:val="Bodytext8"/>
    <w:uiPriority w:val="99"/>
    <w:rsid w:val="00BA4D0E"/>
    <w:pPr>
      <w:shd w:val="clear" w:color="auto" w:fill="FFFFFF"/>
      <w:spacing w:line="240" w:lineRule="atLeast"/>
    </w:pPr>
    <w:rPr>
      <w:i/>
      <w:iCs/>
      <w:color w:val="auto"/>
      <w:spacing w:val="-20"/>
      <w:sz w:val="40"/>
      <w:szCs w:val="40"/>
    </w:rPr>
  </w:style>
  <w:style w:type="paragraph" w:customStyle="1" w:styleId="Bodytext90">
    <w:name w:val="Body text (9)"/>
    <w:basedOn w:val="Normal"/>
    <w:link w:val="Bodytext9"/>
    <w:uiPriority w:val="99"/>
    <w:rsid w:val="00BA4D0E"/>
    <w:pPr>
      <w:shd w:val="clear" w:color="auto" w:fill="FFFFFF"/>
      <w:spacing w:after="360" w:line="240" w:lineRule="atLeast"/>
    </w:pPr>
    <w:rPr>
      <w:b/>
      <w:bCs/>
      <w:noProof/>
      <w:color w:val="auto"/>
      <w:sz w:val="30"/>
      <w:szCs w:val="30"/>
    </w:rPr>
  </w:style>
  <w:style w:type="paragraph" w:customStyle="1" w:styleId="Picturecaption0">
    <w:name w:val="Picture caption"/>
    <w:basedOn w:val="Normal"/>
    <w:link w:val="Picturecaption"/>
    <w:uiPriority w:val="99"/>
    <w:rsid w:val="00BA4D0E"/>
    <w:pPr>
      <w:shd w:val="clear" w:color="auto" w:fill="FFFFFF"/>
      <w:spacing w:line="326" w:lineRule="exact"/>
      <w:jc w:val="both"/>
    </w:pPr>
    <w:rPr>
      <w:b/>
      <w:bCs/>
      <w:color w:val="auto"/>
      <w:sz w:val="26"/>
      <w:szCs w:val="26"/>
    </w:rPr>
  </w:style>
  <w:style w:type="paragraph" w:styleId="BodyText0">
    <w:name w:val="Body Text"/>
    <w:basedOn w:val="Normal"/>
    <w:link w:val="BodyTextChar"/>
    <w:uiPriority w:val="99"/>
    <w:rsid w:val="00860499"/>
    <w:pPr>
      <w:jc w:val="both"/>
    </w:pPr>
    <w:rPr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0"/>
    <w:uiPriority w:val="99"/>
    <w:locked/>
    <w:rsid w:val="00860499"/>
    <w:rPr>
      <w:rFonts w:ascii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860499"/>
    <w:pPr>
      <w:ind w:firstLine="709"/>
      <w:jc w:val="both"/>
    </w:pPr>
    <w:rPr>
      <w:color w:val="auto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60499"/>
    <w:rPr>
      <w:rFonts w:ascii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99"/>
    <w:qFormat/>
    <w:rsid w:val="009C584F"/>
    <w:rPr>
      <w:b/>
      <w:bCs/>
    </w:rPr>
  </w:style>
  <w:style w:type="paragraph" w:styleId="ListParagraph">
    <w:name w:val="List Paragraph"/>
    <w:basedOn w:val="Normal"/>
    <w:uiPriority w:val="99"/>
    <w:qFormat/>
    <w:rsid w:val="006955D1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711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1CB"/>
    <w:rPr>
      <w:rFonts w:ascii="Tahoma" w:hAnsi="Tahoma" w:cs="Tahoma"/>
      <w:color w:val="000000"/>
      <w:sz w:val="16"/>
      <w:szCs w:val="16"/>
    </w:rPr>
  </w:style>
  <w:style w:type="paragraph" w:styleId="NoSpacing">
    <w:name w:val="No Spacing"/>
    <w:uiPriority w:val="99"/>
    <w:qFormat/>
    <w:rsid w:val="00F87FCD"/>
    <w:pPr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BD3C08"/>
    <w:rPr>
      <w:color w:val="auto"/>
    </w:rPr>
  </w:style>
  <w:style w:type="paragraph" w:customStyle="1" w:styleId="3">
    <w:name w:val="Знак3"/>
    <w:basedOn w:val="Normal"/>
    <w:next w:val="Heading2"/>
    <w:autoRedefine/>
    <w:uiPriority w:val="99"/>
    <w:rsid w:val="005A2B04"/>
    <w:pPr>
      <w:spacing w:after="160" w:line="240" w:lineRule="exact"/>
    </w:pPr>
    <w:rPr>
      <w:color w:val="auto"/>
      <w:lang w:val="en-US" w:eastAsia="en-US"/>
    </w:rPr>
  </w:style>
  <w:style w:type="table" w:styleId="TableGrid">
    <w:name w:val="Table Grid"/>
    <w:basedOn w:val="TableNormal"/>
    <w:uiPriority w:val="99"/>
    <w:locked/>
    <w:rsid w:val="00985A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320</Words>
  <Characters>1826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2015-07-02T09:57:00Z</cp:lastPrinted>
  <dcterms:created xsi:type="dcterms:W3CDTF">2013-12-05T10:02:00Z</dcterms:created>
  <dcterms:modified xsi:type="dcterms:W3CDTF">2015-07-02T09:58:00Z</dcterms:modified>
</cp:coreProperties>
</file>